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drugs are Midazolam and  Diazepam?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drug is Reglan?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Vapor Pressure (mmHg @20 deg, C) for Halothane?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standard concentration for Succinycholine?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Depolarizing MR?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an Opioid that has a standard concetration of 2 mg/mL?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trade name for a Dopamine antagoist?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trade name for the induction agent  that has a standard concentration of 25 mg/mL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drug that has a MAC% of 105?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trade name for the only local anesthetics?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Vapor Pressure (mmHg @ 20 deg, C) for Ultane?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standard concentration for the Adrenergic antagonist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drug that has a standard concentration dose of 12.5 mg/mL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 the Vapor Pressure (mmHg @ 20 deg, C) for Forane?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Sheet</dc:title>
  <dcterms:created xsi:type="dcterms:W3CDTF">2021-10-11T05:43:11Z</dcterms:created>
  <dcterms:modified xsi:type="dcterms:W3CDTF">2021-10-11T05:43:11Z</dcterms:modified>
</cp:coreProperties>
</file>