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Turnt Up    </w:t>
      </w:r>
      <w:r>
        <w:t xml:space="preserve">   Special K    </w:t>
      </w:r>
      <w:r>
        <w:t xml:space="preserve">   Rolling    </w:t>
      </w:r>
      <w:r>
        <w:t xml:space="preserve">   Molly    </w:t>
      </w:r>
      <w:r>
        <w:t xml:space="preserve">   Dank    </w:t>
      </w:r>
      <w:r>
        <w:t xml:space="preserve">   Cheese    </w:t>
      </w:r>
      <w:r>
        <w:t xml:space="preserve">   Bud    </w:t>
      </w:r>
      <w:r>
        <w:t xml:space="preserve">   Blow    </w:t>
      </w:r>
      <w:r>
        <w:t xml:space="preserve">   White Girl    </w:t>
      </w:r>
      <w:r>
        <w:t xml:space="preserve">   Tabs    </w:t>
      </w:r>
      <w:r>
        <w:t xml:space="preserve">   Smack    </w:t>
      </w:r>
      <w:r>
        <w:t xml:space="preserve">   Points    </w:t>
      </w:r>
      <w:r>
        <w:t xml:space="preserve">   Lean    </w:t>
      </w:r>
      <w:r>
        <w:t xml:space="preserve">   Herb    </w:t>
      </w:r>
      <w:r>
        <w:t xml:space="preserve">   Georiga Home Boy    </w:t>
      </w:r>
      <w:r>
        <w:t xml:space="preserve">   Clear    </w:t>
      </w:r>
      <w:r>
        <w:t xml:space="preserve">   Boy    </w:t>
      </w:r>
      <w:r>
        <w:t xml:space="preserve">   Beans    </w:t>
      </w:r>
      <w:r>
        <w:t xml:space="preserve">   Wet Daddy    </w:t>
      </w:r>
      <w:r>
        <w:t xml:space="preserve">   Shards    </w:t>
      </w:r>
      <w:r>
        <w:t xml:space="preserve">   Neck    </w:t>
      </w:r>
      <w:r>
        <w:t xml:space="preserve">   Junk    </w:t>
      </w:r>
      <w:r>
        <w:t xml:space="preserve">   Gravel    </w:t>
      </w:r>
      <w:r>
        <w:t xml:space="preserve">   Candy Flipping    </w:t>
      </w:r>
      <w:r>
        <w:t xml:space="preserve">   Dexing    </w:t>
      </w:r>
      <w:r>
        <w:t xml:space="preserve">   Crank    </w:t>
      </w:r>
      <w:r>
        <w:t xml:space="preserve">   Chowder    </w:t>
      </w:r>
      <w:r>
        <w:t xml:space="preserve">   Burnt    </w:t>
      </w:r>
      <w:r>
        <w:t xml:space="preserve">   Blues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Slang</dc:title>
  <dcterms:created xsi:type="dcterms:W3CDTF">2021-10-11T05:42:40Z</dcterms:created>
  <dcterms:modified xsi:type="dcterms:W3CDTF">2021-10-11T05:42:40Z</dcterms:modified>
</cp:coreProperties>
</file>