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Sources, Schedules and Dosages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Pediatric patients require a _________ amount of medication than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that has the potential for addiction and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Magnesium is an example of what kind of drug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excessive or improper use of a substance, person,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name of a drug is its official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medicine that is prescribed for administration is know as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Certain drugs that are used to ward off or lessen the severity of a disease are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study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means 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order or recommend the use of a drug, diet, or other form of therapy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Sources, Schedules and Dosages</dc:title>
  <dcterms:created xsi:type="dcterms:W3CDTF">2021-10-11T05:43:49Z</dcterms:created>
  <dcterms:modified xsi:type="dcterms:W3CDTF">2021-10-11T05:43:49Z</dcterms:modified>
</cp:coreProperties>
</file>