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Therapy</w:t>
      </w:r>
    </w:p>
    <w:p>
      <w:pPr>
        <w:pStyle w:val="Questions"/>
      </w:pPr>
      <w:r>
        <w:t xml:space="preserve">1. ENRNSAETSDATPSI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BIASNOEDNIZZPEE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RSSI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IEMNANOOM IDAXSEO IIHOBRSNIT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5. IIRCCLCYT DPNTIEASSRETSNA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CTRLCYTAEI TTASIPEERNSSNDA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RAEDVIT EDYSIISKNA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IATIEHZSPHNEON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PATCYLIA IPHTNCSSCYTAIO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UCNISETPOELR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SASYIOHCTNPTCI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TN-CDOIA GTAESN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SSIRN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OCIPYHNST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DMOO SIITRAZSBEL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UTNASSIMTL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Therapy</dc:title>
  <dcterms:created xsi:type="dcterms:W3CDTF">2021-10-11T05:44:17Z</dcterms:created>
  <dcterms:modified xsi:type="dcterms:W3CDTF">2021-10-11T05:44:17Z</dcterms:modified>
</cp:coreProperties>
</file>