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Injected    </w:t>
      </w:r>
      <w:r>
        <w:t xml:space="preserve">   Methamphetamine    </w:t>
      </w:r>
      <w:r>
        <w:t xml:space="preserve">   Absorbed    </w:t>
      </w:r>
      <w:r>
        <w:t xml:space="preserve">   Inhale    </w:t>
      </w:r>
      <w:r>
        <w:t xml:space="preserve">   Ingested    </w:t>
      </w:r>
      <w:r>
        <w:t xml:space="preserve">   Joint    </w:t>
      </w:r>
      <w:r>
        <w:t xml:space="preserve">   Acid    </w:t>
      </w:r>
      <w:r>
        <w:t xml:space="preserve">   Vapes    </w:t>
      </w:r>
      <w:r>
        <w:t xml:space="preserve">   Nicotine    </w:t>
      </w:r>
      <w:r>
        <w:t xml:space="preserve">   Downers    </w:t>
      </w:r>
      <w:r>
        <w:t xml:space="preserve">   Uppers    </w:t>
      </w:r>
      <w:r>
        <w:t xml:space="preserve">   Hallucinogens    </w:t>
      </w:r>
      <w:r>
        <w:t xml:space="preserve">   Tobacco    </w:t>
      </w:r>
      <w:r>
        <w:t xml:space="preserve">   Steroids    </w:t>
      </w:r>
      <w:r>
        <w:t xml:space="preserve">   Pot    </w:t>
      </w:r>
      <w:r>
        <w:t xml:space="preserve">   Weed    </w:t>
      </w:r>
      <w:r>
        <w:t xml:space="preserve">   Marijuana    </w:t>
      </w:r>
      <w:r>
        <w:t xml:space="preserve">   THC    </w:t>
      </w:r>
      <w:r>
        <w:t xml:space="preserve">   Overdose    </w:t>
      </w:r>
      <w:r>
        <w:t xml:space="preserve">   Withdrawal    </w:t>
      </w:r>
      <w:r>
        <w:t xml:space="preserve">   Addiction    </w:t>
      </w:r>
      <w:r>
        <w:t xml:space="preserve">   Mushrooms    </w:t>
      </w:r>
      <w:r>
        <w:t xml:space="preserve">   PCP    </w:t>
      </w:r>
      <w:r>
        <w:t xml:space="preserve">   LSD    </w:t>
      </w:r>
      <w:r>
        <w:t xml:space="preserve">   DWI    </w:t>
      </w:r>
      <w:r>
        <w:t xml:space="preserve">   Depressant    </w:t>
      </w:r>
      <w:r>
        <w:t xml:space="preserve">   Stimulant    </w:t>
      </w:r>
      <w:r>
        <w:t xml:space="preserve">   Alcohol    </w:t>
      </w:r>
      <w:r>
        <w:t xml:space="preserve">   Inhalants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Unit</dc:title>
  <dcterms:created xsi:type="dcterms:W3CDTF">2021-10-30T03:42:47Z</dcterms:created>
  <dcterms:modified xsi:type="dcterms:W3CDTF">2021-10-30T03:42:47Z</dcterms:modified>
</cp:coreProperties>
</file>