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Unscrammble</w:t>
      </w:r>
    </w:p>
    <w:p>
      <w:pPr>
        <w:pStyle w:val="Questions"/>
      </w:pPr>
      <w:r>
        <w:t xml:space="preserve">1. RONEIH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BTHA SSTLA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TMHIANTMEHEAEMP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EOCNICA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SSDRTEOI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HLLOCOA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NAMAAUIRJ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CPP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CTBOACO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PCIES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RIPOPSNCERTI SGDRU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IOKDRLOK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NHLAITANS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ATCSYES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ACID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CUBL SUGRD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Unscrammble</dc:title>
  <dcterms:created xsi:type="dcterms:W3CDTF">2021-10-11T05:44:01Z</dcterms:created>
  <dcterms:modified xsi:type="dcterms:W3CDTF">2021-10-11T05:44:01Z</dcterms:modified>
</cp:coreProperties>
</file>