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Drug Use/Abuse- Terms To Know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Hallucinogen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Stimulant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Depressant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Tolerance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Withdrawal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Anabolic Steroids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Illegal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Resilience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Peer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Overdose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Gateway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Drug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Use/Abuse- Terms To Know</dc:title>
  <dcterms:created xsi:type="dcterms:W3CDTF">2021-10-11T05:44:19Z</dcterms:created>
  <dcterms:modified xsi:type="dcterms:W3CDTF">2021-10-11T05:44:19Z</dcterms:modified>
</cp:coreProperties>
</file>