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used to speed up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 dependence on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to use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drugs cause damage to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intense well-being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Beer/ whiskey/vodka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derived from poppies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that slow down the body's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Symptoms that occur when one stops taking a drug they are dependant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damage to your short-term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 enhancer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or fatal reaction to taking large amounts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Addictive drug found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people are not legally allowed to possess, buy, or sell are ____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drugs should only be used with your doctor's consent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</dc:title>
  <dcterms:created xsi:type="dcterms:W3CDTF">2021-10-11T05:44:12Z</dcterms:created>
  <dcterms:modified xsi:type="dcterms:W3CDTF">2021-10-11T05:44:12Z</dcterms:modified>
</cp:coreProperties>
</file>