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Use During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effect of marijuana use, also known as delusions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drug that methamphetamine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the body is the most affected in a child as a result of drug use from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a sense of sadness or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possible outcome of drug use during pregnancy; also known as the sudden end of a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possible outcome of drug use during pregnancy; also known as when a child is born and not alive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drug that marijuana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Consumption of this can lead to Fetal Alcohol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methamphetamines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impacted or slowed down as a result of drug use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percentage of women that use methamphetamine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commonly known as weed or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a child that is born too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schedule number indicating the legal classification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both marijuana and meth is ingested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Use During Pregnancy</dc:title>
  <dcterms:created xsi:type="dcterms:W3CDTF">2021-10-11T05:43:19Z</dcterms:created>
  <dcterms:modified xsi:type="dcterms:W3CDTF">2021-10-11T05:43:19Z</dcterms:modified>
</cp:coreProperties>
</file>