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Use Prevention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CarAccidents    </w:t>
      </w:r>
      <w:r>
        <w:t xml:space="preserve">   chew    </w:t>
      </w:r>
      <w:r>
        <w:t xml:space="preserve">   cancer    </w:t>
      </w:r>
      <w:r>
        <w:t xml:space="preserve">   illegal    </w:t>
      </w:r>
      <w:r>
        <w:t xml:space="preserve">   consequences    </w:t>
      </w:r>
      <w:r>
        <w:t xml:space="preserve">   death    </w:t>
      </w:r>
      <w:r>
        <w:t xml:space="preserve">   slowreactions    </w:t>
      </w:r>
      <w:r>
        <w:t xml:space="preserve">   coordinationloss    </w:t>
      </w:r>
      <w:r>
        <w:t xml:space="preserve">   dizziness    </w:t>
      </w:r>
      <w:r>
        <w:t xml:space="preserve">   Refusal    </w:t>
      </w:r>
      <w:r>
        <w:t xml:space="preserve">   Humor    </w:t>
      </w:r>
      <w:r>
        <w:t xml:space="preserve">   PeerPressure    </w:t>
      </w:r>
      <w:r>
        <w:t xml:space="preserve">   Testimonial    </w:t>
      </w:r>
      <w:r>
        <w:t xml:space="preserve">   Statistic    </w:t>
      </w:r>
      <w:r>
        <w:t xml:space="preserve">   Bandwagon    </w:t>
      </w:r>
      <w:r>
        <w:t xml:space="preserve">   CarbonMonoxide    </w:t>
      </w:r>
      <w:r>
        <w:t xml:space="preserve">   Tar    </w:t>
      </w:r>
      <w:r>
        <w:t xml:space="preserve">   THC    </w:t>
      </w:r>
      <w:r>
        <w:t xml:space="preserve">   nicotine    </w:t>
      </w:r>
      <w:r>
        <w:t xml:space="preserve">   inhalent    </w:t>
      </w:r>
      <w:r>
        <w:t xml:space="preserve">   stimulant    </w:t>
      </w:r>
      <w:r>
        <w:t xml:space="preserve">   depressant    </w:t>
      </w:r>
      <w:r>
        <w:t xml:space="preserve">   Marijuana    </w:t>
      </w:r>
      <w:r>
        <w:t xml:space="preserve">   Tobacco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 Prevention Vocabulary</dc:title>
  <dcterms:created xsi:type="dcterms:W3CDTF">2021-10-11T05:43:54Z</dcterms:created>
  <dcterms:modified xsi:type="dcterms:W3CDTF">2021-10-11T05:43:54Z</dcterms:modified>
</cp:coreProperties>
</file>