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Drug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intentional use of a drug without medical or health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written order from a licensed health professional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other than food the changes the way the body or mind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package that is sealed to assure that buyer that the package has not been opened previously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a drug that is taken at one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drug that contains the same active ingredients as a brand-name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drug with a registered name or trademark given to a drug by a pharmaceutical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drug that can be purchased can be purchased without a prescription in the stores such as grocery stores or drugstores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incorrect use of a prescription or OTC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unwanted body change that is not related to the main purpose of a drug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Vocabulary</dc:title>
  <dcterms:created xsi:type="dcterms:W3CDTF">2021-10-11T05:42:53Z</dcterms:created>
  <dcterms:modified xsi:type="dcterms:W3CDTF">2021-10-11T05:42:53Z</dcterms:modified>
</cp:coreProperties>
</file>