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Word Scramble Grade 8</w:t>
      </w:r>
    </w:p>
    <w:p>
      <w:pPr>
        <w:pStyle w:val="Questions"/>
      </w:pPr>
      <w:r>
        <w:t xml:space="preserve">1. UGHIALNLENCO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RHWAWIDTLA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UNTSSIAMLT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EFNICFEA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SDTEEANPSSR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OATCNREEL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DSIE CFEEFT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IEGNDERS USDGR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RMNJAAAIU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AINNSTAHL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SERDISOT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SOOPID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TCSCIRNOA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EVSEROOD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EMICEDIN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Word Scramble Grade 8</dc:title>
  <dcterms:created xsi:type="dcterms:W3CDTF">2021-10-11T05:43:56Z</dcterms:created>
  <dcterms:modified xsi:type="dcterms:W3CDTF">2021-10-11T05:43:56Z</dcterms:modified>
</cp:coreProperties>
</file>