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Adderall    </w:t>
      </w:r>
      <w:r>
        <w:t xml:space="preserve">   Addictive    </w:t>
      </w:r>
      <w:r>
        <w:t xml:space="preserve">   Alcohol    </w:t>
      </w:r>
      <w:r>
        <w:t xml:space="preserve">   Cocaine    </w:t>
      </w:r>
      <w:r>
        <w:t xml:space="preserve">   Depressants    </w:t>
      </w:r>
      <w:r>
        <w:t xml:space="preserve">   Drugs    </w:t>
      </w:r>
      <w:r>
        <w:t xml:space="preserve">   Hallucinogens    </w:t>
      </w:r>
      <w:r>
        <w:t xml:space="preserve">   Heroin    </w:t>
      </w:r>
      <w:r>
        <w:t xml:space="preserve">   Inhalants    </w:t>
      </w:r>
      <w:r>
        <w:t xml:space="preserve">   Kills    </w:t>
      </w:r>
      <w:r>
        <w:t xml:space="preserve">   LSD    </w:t>
      </w:r>
      <w:r>
        <w:t xml:space="preserve">   Marijuana    </w:t>
      </w:r>
      <w:r>
        <w:t xml:space="preserve">   Methamphetamine    </w:t>
      </w:r>
      <w:r>
        <w:t xml:space="preserve">   Morphine    </w:t>
      </w:r>
      <w:r>
        <w:t xml:space="preserve">   Narcotics    </w:t>
      </w:r>
      <w:r>
        <w:t xml:space="preserve">   Overdose    </w:t>
      </w:r>
      <w:r>
        <w:t xml:space="preserve">   Stimulants    </w:t>
      </w:r>
      <w:r>
        <w:t xml:space="preserve">   Toxic    </w:t>
      </w:r>
      <w:r>
        <w:t xml:space="preserve">   Unhealthy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Word Search</dc:title>
  <dcterms:created xsi:type="dcterms:W3CDTF">2021-10-11T05:43:00Z</dcterms:created>
  <dcterms:modified xsi:type="dcterms:W3CDTF">2021-10-11T05:43:00Z</dcterms:modified>
</cp:coreProperties>
</file>