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Birth defects    </w:t>
      </w:r>
      <w:r>
        <w:t xml:space="preserve">   Juvenile jail    </w:t>
      </w:r>
      <w:r>
        <w:t xml:space="preserve">   Jail    </w:t>
      </w:r>
      <w:r>
        <w:t xml:space="preserve">   Rehab    </w:t>
      </w:r>
      <w:r>
        <w:t xml:space="preserve">   Risk    </w:t>
      </w:r>
      <w:r>
        <w:t xml:space="preserve">   Health    </w:t>
      </w:r>
      <w:r>
        <w:t xml:space="preserve">   Heroine    </w:t>
      </w:r>
      <w:r>
        <w:t xml:space="preserve">   Alcohol    </w:t>
      </w:r>
      <w:r>
        <w:t xml:space="preserve">   Teens    </w:t>
      </w:r>
      <w:r>
        <w:t xml:space="preserve">   Brain    </w:t>
      </w:r>
      <w:r>
        <w:t xml:space="preserve">   Weed    </w:t>
      </w:r>
      <w:r>
        <w:t xml:space="preserve">   Illegal    </w:t>
      </w:r>
      <w:r>
        <w:t xml:space="preserve">   Drug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</dc:title>
  <dcterms:created xsi:type="dcterms:W3CDTF">2021-10-11T05:42:14Z</dcterms:created>
  <dcterms:modified xsi:type="dcterms:W3CDTF">2021-10-11T05:42:14Z</dcterms:modified>
</cp:coreProperties>
</file>