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affecting the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functional unit of the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gas that moves quickly in and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that opposes the effects of acetylcholine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used to cause complete or partial loss of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Dopaminergics are usually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autonomic nervous system is divided into _______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memory of an event or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sustained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that controls spasticity resulting from upper motor neuron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 portion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 nervous system is called the Fight-or-Flight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anesthetic that involves the application of a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characterized by progressive loss of coordination and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oppose the effects of acetylcoline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anesthesia that combines several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that increase the effects of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muscle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muscle response and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closely packed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pain sensation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affecting the Nervous System </dc:title>
  <dcterms:created xsi:type="dcterms:W3CDTF">2021-10-11T05:42:42Z</dcterms:created>
  <dcterms:modified xsi:type="dcterms:W3CDTF">2021-10-11T05:42:42Z</dcterms:modified>
</cp:coreProperties>
</file>