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Drug, alcohol and tobacco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SAY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odorless, poisonous gas released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thick sticky dark fluid created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in which alcohol poisons the body and reduces the amount of physical and mental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taken for what it is intended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need to use more of a drug to get the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medication or other drugs while consuming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sometimes fatal reaction to taking a large amount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that tobacco smoke has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Battery powered smoking device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 physical reaction to an overdose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the body breaks down substances and gets energy through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Addictive drug found in tobacco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slows down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alcohol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Sniffed through nose, or chewed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Addicted to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 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Drinking five or more drinks in one sitting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drug that speeds up the action in the nervous system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Stimulant    </w:t>
      </w:r>
      <w:r>
        <w:t xml:space="preserve">   Tar    </w:t>
      </w:r>
      <w:r>
        <w:t xml:space="preserve">   Carcinogen    </w:t>
      </w:r>
      <w:r>
        <w:t xml:space="preserve">   BAC    </w:t>
      </w:r>
      <w:r>
        <w:t xml:space="preserve">   Tolerance    </w:t>
      </w:r>
      <w:r>
        <w:t xml:space="preserve">   Overdose    </w:t>
      </w:r>
      <w:r>
        <w:t xml:space="preserve">   Refusal skill    </w:t>
      </w:r>
      <w:r>
        <w:t xml:space="preserve">   Depressant    </w:t>
      </w:r>
      <w:r>
        <w:t xml:space="preserve">   Alcohol poisoning    </w:t>
      </w:r>
      <w:r>
        <w:t xml:space="preserve">   Binge drinking    </w:t>
      </w:r>
      <w:r>
        <w:t xml:space="preserve">   Second hand smoke    </w:t>
      </w:r>
      <w:r>
        <w:t xml:space="preserve">   E-cigarettes    </w:t>
      </w:r>
      <w:r>
        <w:t xml:space="preserve">   Carbon Monoxide    </w:t>
      </w:r>
      <w:r>
        <w:t xml:space="preserve">   Smokeless tobacco    </w:t>
      </w:r>
      <w:r>
        <w:t xml:space="preserve">   Metabolism    </w:t>
      </w:r>
      <w:r>
        <w:t xml:space="preserve">   Multiplier Effect    </w:t>
      </w:r>
      <w:r>
        <w:t xml:space="preserve">   Dependence    </w:t>
      </w:r>
      <w:r>
        <w:t xml:space="preserve">   Intoxication    </w:t>
      </w:r>
      <w:r>
        <w:t xml:space="preserve">   Drug Misuse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Drug, alcohol and tobacco use</dc:title>
  <dcterms:created xsi:type="dcterms:W3CDTF">2021-10-11T05:43:28Z</dcterms:created>
  <dcterms:modified xsi:type="dcterms:W3CDTF">2021-10-11T05:43:28Z</dcterms:modified>
</cp:coreProperties>
</file>