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Drug, alcohol and tobacco use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Drinking five or more drinks in one sitting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colorless, odorless, poisonous gas released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drug that slows down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thick sticky dark fluid created when tobacco burns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Sniffed through nose, or chewed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Addictive drug found in tobacco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drug that speeds up the action in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Air that tobacco smoke has contaminated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Battery powered smoking device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Severe physical reaction to an overdose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SAY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Strong sometimes fatal reaction to taking a large amount of a drug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Cancer causing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Process by which the body breaks down substances and gets energy through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Blood alcohol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need to use more of a drug to get the same effect</w:t>
            </w:r>
          </w:p>
        </w:tc>
      </w:tr>
    </w:tbl>
    <w:p>
      <w:pPr>
        <w:pStyle w:val="WordBankMedium"/>
      </w:pPr>
      <w:r>
        <w:t xml:space="preserve">   Nicotine    </w:t>
      </w:r>
      <w:r>
        <w:t xml:space="preserve">   Stimulant    </w:t>
      </w:r>
      <w:r>
        <w:t xml:space="preserve">   Tar    </w:t>
      </w:r>
      <w:r>
        <w:t xml:space="preserve">   Carcinogen    </w:t>
      </w:r>
      <w:r>
        <w:t xml:space="preserve">   BAC    </w:t>
      </w:r>
      <w:r>
        <w:t xml:space="preserve">   Tolerance    </w:t>
      </w:r>
      <w:r>
        <w:t xml:space="preserve">   Overdose    </w:t>
      </w:r>
      <w:r>
        <w:t xml:space="preserve">   Refusal skill    </w:t>
      </w:r>
      <w:r>
        <w:t xml:space="preserve">   Depressant    </w:t>
      </w:r>
      <w:r>
        <w:t xml:space="preserve">   Alcohol poisoning    </w:t>
      </w:r>
      <w:r>
        <w:t xml:space="preserve">   Binge drinking    </w:t>
      </w:r>
      <w:r>
        <w:t xml:space="preserve">   Second hand smoke    </w:t>
      </w:r>
      <w:r>
        <w:t xml:space="preserve">   E-cigarettes    </w:t>
      </w:r>
      <w:r>
        <w:t xml:space="preserve">   Carbon Monoxide    </w:t>
      </w:r>
      <w:r>
        <w:t xml:space="preserve">   Smokeless tobacco    </w:t>
      </w:r>
      <w:r>
        <w:t xml:space="preserve">   Metabolism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Drug, alcohol and tobacco use </dc:title>
  <dcterms:created xsi:type="dcterms:W3CDTF">2021-10-11T05:43:31Z</dcterms:created>
  <dcterms:modified xsi:type="dcterms:W3CDTF">2021-10-11T05:43:31Z</dcterms:modified>
</cp:coreProperties>
</file>