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and Alcohol Awareness</w:t>
      </w:r>
    </w:p>
    <w:p>
      <w:pPr>
        <w:pStyle w:val="Questions"/>
      </w:pPr>
      <w:r>
        <w:t xml:space="preserve">1. TOIDNCDIA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EOPHS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NSLAP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LIAHPCSY ELHHTA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ALETNM LHTAEH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DSEIPNSOER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CNRACE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RAC CSDCTEANI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LYAMIF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UEFRUT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OCAOCTB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OHLCALO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EEPR PURSERSE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GDUR EFRE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STJU YAS NO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and Alcohol Awareness</dc:title>
  <dcterms:created xsi:type="dcterms:W3CDTF">2021-10-11T05:43:21Z</dcterms:created>
  <dcterms:modified xsi:type="dcterms:W3CDTF">2021-10-11T05:43:21Z</dcterms:modified>
</cp:coreProperties>
</file>