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Drug and Alcohol Week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CHANCE    </w:t>
      </w:r>
      <w:r>
        <w:t xml:space="preserve">   STRESS    </w:t>
      </w:r>
      <w:r>
        <w:t xml:space="preserve">   BARKERS GROUP    </w:t>
      </w:r>
      <w:r>
        <w:t xml:space="preserve">   SAP    </w:t>
      </w:r>
      <w:r>
        <w:t xml:space="preserve">   FRUSTRATED    </w:t>
      </w:r>
      <w:r>
        <w:t xml:space="preserve">   ANGRY    </w:t>
      </w:r>
      <w:r>
        <w:t xml:space="preserve">   SAD    </w:t>
      </w:r>
      <w:r>
        <w:t xml:space="preserve">   LOST    </w:t>
      </w:r>
      <w:r>
        <w:t xml:space="preserve">   HONESTY    </w:t>
      </w:r>
      <w:r>
        <w:t xml:space="preserve">   GUILT    </w:t>
      </w:r>
      <w:r>
        <w:t xml:space="preserve">   NORMAL    </w:t>
      </w:r>
      <w:r>
        <w:t xml:space="preserve">   HAPPY    </w:t>
      </w:r>
      <w:r>
        <w:t xml:space="preserve">   HOPE    </w:t>
      </w:r>
      <w:r>
        <w:t xml:space="preserve">   DEATH    </w:t>
      </w:r>
      <w:r>
        <w:t xml:space="preserve">   PRISON    </w:t>
      </w:r>
      <w:r>
        <w:t xml:space="preserve">   JAIL    </w:t>
      </w:r>
      <w:r>
        <w:t xml:space="preserve">   LEARN    </w:t>
      </w:r>
      <w:r>
        <w:t xml:space="preserve">   WEED    </w:t>
      </w:r>
      <w:r>
        <w:t xml:space="preserve">   SYNTHETIC    </w:t>
      </w:r>
      <w:r>
        <w:t xml:space="preserve">   ALCOHOL    </w:t>
      </w:r>
      <w:r>
        <w:t xml:space="preserve">   BENZO    </w:t>
      </w:r>
      <w:r>
        <w:t xml:space="preserve">   FENTANYL    </w:t>
      </w:r>
      <w:r>
        <w:t xml:space="preserve">   COCAINE    </w:t>
      </w:r>
      <w:r>
        <w:t xml:space="preserve">   CRACK    </w:t>
      </w:r>
      <w:r>
        <w:t xml:space="preserve">   HONEST    </w:t>
      </w:r>
      <w:r>
        <w:t xml:space="preserve">   ADDICT    </w:t>
      </w:r>
      <w:r>
        <w:t xml:space="preserve">   RECOVERY    </w:t>
      </w:r>
      <w:r>
        <w:t xml:space="preserve">   DRUGS    </w:t>
      </w:r>
      <w:r>
        <w:t xml:space="preserve">   DESIRE    </w:t>
      </w:r>
      <w:r>
        <w:t xml:space="preserve">   LIFE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Drug and Alcohol Week 2</dc:title>
  <dcterms:created xsi:type="dcterms:W3CDTF">2021-10-11T05:43:18Z</dcterms:created>
  <dcterms:modified xsi:type="dcterms:W3CDTF">2021-10-11T05:43:18Z</dcterms:modified>
</cp:coreProperties>
</file>