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and Alcohol Word Search</w:t>
      </w:r>
    </w:p>
    <w:p>
      <w:pPr>
        <w:pStyle w:val="Questions"/>
      </w:pPr>
      <w:r>
        <w:t xml:space="preserve">1. KCCRA ANCCOEI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KAEITMNE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STCYSEA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AUAAMNIRJ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EIRNHO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PEATIEAMMNSH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IANTLSNAH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OLHYNOPR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AXXNA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LERADLAD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RLTSCAY HMTE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AIDC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OOSMRHS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DSSOEITR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UIMOP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and Alcohol Word Search</dc:title>
  <dcterms:created xsi:type="dcterms:W3CDTF">2021-10-11T05:43:04Z</dcterms:created>
  <dcterms:modified xsi:type="dcterms:W3CDTF">2021-10-11T05:43:04Z</dcterms:modified>
</cp:coreProperties>
</file>