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and Alcohol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LSD    </w:t>
      </w:r>
      <w:r>
        <w:t xml:space="preserve">   amphetamine    </w:t>
      </w:r>
      <w:r>
        <w:t xml:space="preserve">   caffeine    </w:t>
      </w:r>
      <w:r>
        <w:t xml:space="preserve">   cigarette    </w:t>
      </w:r>
      <w:r>
        <w:t xml:space="preserve">   jaegerbomb    </w:t>
      </w:r>
      <w:r>
        <w:t xml:space="preserve">   cannabis    </w:t>
      </w:r>
      <w:r>
        <w:t xml:space="preserve">   weed    </w:t>
      </w:r>
      <w:r>
        <w:t xml:space="preserve">   cocaine    </w:t>
      </w:r>
      <w:r>
        <w:t xml:space="preserve">   ecstasy    </w:t>
      </w:r>
      <w:r>
        <w:t xml:space="preserve">   whiskey    </w:t>
      </w:r>
      <w:r>
        <w:t xml:space="preserve">   rum    </w:t>
      </w:r>
      <w:r>
        <w:t xml:space="preserve">   gin    </w:t>
      </w:r>
      <w:r>
        <w:t xml:space="preserve">   heroin    </w:t>
      </w:r>
      <w:r>
        <w:t xml:space="preserve">   cider    </w:t>
      </w:r>
      <w:r>
        <w:t xml:space="preserve">   beer    </w:t>
      </w:r>
      <w:r>
        <w:t xml:space="preserve">   wine    </w:t>
      </w:r>
      <w:r>
        <w:t xml:space="preserve">   brandy    </w:t>
      </w:r>
      <w:r>
        <w:t xml:space="preserve">   vodka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and Alcohol Wordsearch</dc:title>
  <dcterms:created xsi:type="dcterms:W3CDTF">2021-10-11T05:43:44Z</dcterms:created>
  <dcterms:modified xsi:type="dcterms:W3CDTF">2021-10-11T05:43:44Z</dcterms:modified>
</cp:coreProperties>
</file>