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and Brand Chapt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Classification Bisphophonate; brand name Actonel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Brand name Tessalan Perles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Generic name Ibandronate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treats male pattern baldness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Brand name Avapro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Brand name Imitrex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Classification Opioid analgesic: used for 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Classification Alzheimer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Brand name Pepcid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Classification fish oil; treats hypertriglyceridemia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Generic name is Betamethasone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Brand name is Procardia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treats muscle spasticity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Relief of tension or muscle headache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for Constipation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Drug classification CII; treats 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treats COPD; brand name Combivent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Brand name of Feosal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Brand name Novolog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for hypertension: BPH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and Brand Chapt 8</dc:title>
  <dcterms:created xsi:type="dcterms:W3CDTF">2021-10-11T05:43:46Z</dcterms:created>
  <dcterms:modified xsi:type="dcterms:W3CDTF">2021-10-11T05:43:46Z</dcterms:modified>
</cp:coreProperties>
</file>