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 word PDH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drugs are illegal because they cause damage to peoples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to much of an over the counter or prescription drug is called an _ _ _ _ _ _ _ _ and will usually kill you or make you very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binge drinking can cause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Cannabis is consumed by _ _ _ _ _ _ _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Teenagers take drugs to make themselves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antibiotics is an _ _ _ _ _ _ _ _ _ _ _ _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can cause damage to your lungs this is called _ _ _ _  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steroids _ _ _ _ _ _ _ your physical performance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Cannabis is an _ _ _ _ _ _ _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Breathing in someones cigarette smoke is called  _ _ _ _ _ _ _  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NOT illegal to sell _ _ _ _   _ _ _   _ _ _ _ _ _ _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are pushed into taking drugs by their friends this is called _ _ _ _  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consume cocaine by _ _ _ _ _ _ _ 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is a _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legal age for drinking alcohol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steroids can be swallowed as a tablet or _ _ _ _ _ _ _ _ into your blood as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Caffeine is a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a _ _ _ _ _ _ to get a prescription for prescription drugs</w:t>
            </w:r>
          </w:p>
        </w:tc>
      </w:tr>
    </w:tbl>
    <w:p>
      <w:pPr>
        <w:pStyle w:val="WordBankMedium"/>
      </w:pPr>
      <w:r>
        <w:t xml:space="preserve">   Illicit     </w:t>
      </w:r>
      <w:r>
        <w:t xml:space="preserve">   Over The Counter     </w:t>
      </w:r>
      <w:r>
        <w:t xml:space="preserve">   prescription    </w:t>
      </w:r>
      <w:r>
        <w:t xml:space="preserve">   Overdose    </w:t>
      </w:r>
      <w:r>
        <w:t xml:space="preserve">   peer pressure     </w:t>
      </w:r>
      <w:r>
        <w:t xml:space="preserve">   popular     </w:t>
      </w:r>
      <w:r>
        <w:t xml:space="preserve">   Eighteen    </w:t>
      </w:r>
      <w:r>
        <w:t xml:space="preserve">   stimulant     </w:t>
      </w:r>
      <w:r>
        <w:t xml:space="preserve">   depressant    </w:t>
      </w:r>
      <w:r>
        <w:t xml:space="preserve">   Lung cancer     </w:t>
      </w:r>
      <w:r>
        <w:t xml:space="preserve">   Vomiting     </w:t>
      </w:r>
      <w:r>
        <w:t xml:space="preserve">   passive smoking     </w:t>
      </w:r>
      <w:r>
        <w:t xml:space="preserve">   Health     </w:t>
      </w:r>
      <w:r>
        <w:t xml:space="preserve">   snorting     </w:t>
      </w:r>
      <w:r>
        <w:t xml:space="preserve">   smoking     </w:t>
      </w:r>
      <w:r>
        <w:t xml:space="preserve">   injected     </w:t>
      </w:r>
      <w:r>
        <w:t xml:space="preserve">   enhance 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 word PDH</dc:title>
  <dcterms:created xsi:type="dcterms:W3CDTF">2021-10-11T05:43:43Z</dcterms:created>
  <dcterms:modified xsi:type="dcterms:W3CDTF">2021-10-11T05:43:43Z</dcterms:modified>
</cp:coreProperties>
</file>