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painkillers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they do to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is crystal meth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meth make you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meth a bad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is the drug capital of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coke make you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ecstacy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new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drinkingmake you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street names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is cocaine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is meth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</dc:title>
  <dcterms:created xsi:type="dcterms:W3CDTF">2021-10-11T05:43:38Z</dcterms:created>
  <dcterms:modified xsi:type="dcterms:W3CDTF">2021-10-11T05:43:38Z</dcterms:modified>
</cp:coreProperties>
</file>