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discovery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mutate    </w:t>
      </w:r>
      <w:r>
        <w:t xml:space="preserve">   MRSA    </w:t>
      </w:r>
      <w:r>
        <w:t xml:space="preserve">   resistant    </w:t>
      </w:r>
      <w:r>
        <w:t xml:space="preserve">   mould    </w:t>
      </w:r>
      <w:r>
        <w:t xml:space="preserve">   foxglove    </w:t>
      </w:r>
      <w:r>
        <w:t xml:space="preserve">   willow    </w:t>
      </w:r>
      <w:r>
        <w:t xml:space="preserve">   digitalis    </w:t>
      </w:r>
      <w:r>
        <w:t xml:space="preserve">   aspirin    </w:t>
      </w:r>
      <w:r>
        <w:t xml:space="preserve">   plants    </w:t>
      </w:r>
      <w:r>
        <w:t xml:space="preserve">   alexander fleming    </w:t>
      </w:r>
      <w:r>
        <w:t xml:space="preserve">   bacteria    </w:t>
      </w:r>
      <w:r>
        <w:t xml:space="preserve">   viruses    </w:t>
      </w:r>
      <w:r>
        <w:t xml:space="preserve">   symptoms    </w:t>
      </w:r>
      <w:r>
        <w:t xml:space="preserve">   painkillers    </w:t>
      </w:r>
      <w:r>
        <w:t xml:space="preserve">   Antibiotics    </w:t>
      </w:r>
      <w:r>
        <w:t xml:space="preserve">   Penicillin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discovery </dc:title>
  <dcterms:created xsi:type="dcterms:W3CDTF">2021-10-11T05:43:59Z</dcterms:created>
  <dcterms:modified xsi:type="dcterms:W3CDTF">2021-10-11T05:43:59Z</dcterms:modified>
</cp:coreProperties>
</file>