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name scramble</w:t>
      </w:r>
    </w:p>
    <w:p>
      <w:pPr>
        <w:pStyle w:val="Questions"/>
      </w:pPr>
      <w:r>
        <w:t xml:space="preserve">1. ENEMKATI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NNAIABSC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CTAYSEC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TYSA WHIT UYYO TEAMS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'TDNO MXI USRDG NDA OCLLOHA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RSATT ,WLO OG WLOS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ACLOOHL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NONIETIC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EEKP ORYU HPONE GHDACRE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TYAS FSAE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name scramble</dc:title>
  <dcterms:created xsi:type="dcterms:W3CDTF">2021-10-11T05:44:06Z</dcterms:created>
  <dcterms:modified xsi:type="dcterms:W3CDTF">2021-10-11T05:44:06Z</dcterms:modified>
</cp:coreProperties>
</file>