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 testing on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vaccines    </w:t>
      </w:r>
      <w:r>
        <w:t xml:space="preserve">   poison    </w:t>
      </w:r>
      <w:r>
        <w:t xml:space="preserve">   torture    </w:t>
      </w:r>
      <w:r>
        <w:t xml:space="preserve">   death    </w:t>
      </w:r>
      <w:r>
        <w:t xml:space="preserve">   injections    </w:t>
      </w:r>
      <w:r>
        <w:t xml:space="preserve">   labs    </w:t>
      </w:r>
      <w:r>
        <w:t xml:space="preserve">   alcohol    </w:t>
      </w:r>
      <w:r>
        <w:t xml:space="preserve">   tests    </w:t>
      </w:r>
      <w:r>
        <w:t xml:space="preserve">   medicine    </w:t>
      </w:r>
      <w:r>
        <w:t xml:space="preserve">   cruel    </w:t>
      </w:r>
      <w:r>
        <w:t xml:space="preserve">   drugs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testing on animals</dc:title>
  <dcterms:created xsi:type="dcterms:W3CDTF">2021-10-11T05:43:09Z</dcterms:created>
  <dcterms:modified xsi:type="dcterms:W3CDTF">2021-10-11T05:43:09Z</dcterms:modified>
</cp:coreProperties>
</file>