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unit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increases the likelihood of a negative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 increases the likelihood of a positive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synthetic drugs that are related to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Painkiller produced by morphine.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supports the harmful behavior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wants to rescue and control,or try to “fix” someone else.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Unpleasant reactions that occur when a person who is physically dependent on a drug no longer takes the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strong desire to continue using a drug for emotional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which person develops tolerance to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Choosing an immediate reward regardless of potential harmful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responsible person who guides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in which body becomes used to a substance.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unit #2</dc:title>
  <dcterms:created xsi:type="dcterms:W3CDTF">2021-10-11T05:42:58Z</dcterms:created>
  <dcterms:modified xsi:type="dcterms:W3CDTF">2021-10-11T05:42:58Z</dcterms:modified>
</cp:coreProperties>
</file>