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Drug unit Crosword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powerful, addictive stimulant drugs; because they suppress       appetite, they are reserved for use in cases where overfatness       threatens health, also known as Speed.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drugs that cause visions and other sensory illusions.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Unpleasant feelings occur when endorphins are lacking; these  feelings often follow drug-induced euphoria.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narcotic drug that relieves pain and induces sleep, made from the    opium poppy.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craving for something; mental dependence on a drug, habit, or behavior; also called psychological dependence.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By using these types of drugs you brain tissue or fat will be dissolved leaving holes in the brain.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Sedatives and Barbiturates fall into this category of drug.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 the physical symptoms that occur when a drug to which a person is addicted to is cleared from the body tissue.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Those who are preyed upon most often by drug dealers and drug trafficker?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change in the body’s chemistry so that without the  presence of a substance (drug), normal functioning begins  to fail, and withdrawal symptoms set in; also called physical  dependence.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physical or psychological need for a higher and higher dose of a drug.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drugs that oppose the actions of other drugs.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sense of great well-being and pleasure brought on by some drug; popularly called a HIGH.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 habit-forming drugs that relieve pain and produce sleep when taken in         moderate doses.  Also called opiates, because most are derived from         the opium poppy.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taking of a drug for its medically intended purpose, and in the  appropriate amount, frequence, strength, and manner.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combinations of OTC drugs and other chemicals packaged to look  like prescription medications or illegal drugs.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Cocaine and Amphetamines fall into this category of drugs.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deliberate taking of a drug for other than its medical purpose and in a manner that can result in damage to a person’s health or ability to function.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taking of a drug for its medically intended purpose, but not in   the appropriate amount, frequence, strength, and manner.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most abused drug in the USA other than Nicotine is?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Drug unit Crosword</dc:title>
  <dcterms:created xsi:type="dcterms:W3CDTF">2021-10-11T05:43:47Z</dcterms:created>
  <dcterms:modified xsi:type="dcterms:W3CDTF">2021-10-11T05:43:47Z</dcterms:modified>
</cp:coreProperties>
</file>