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Tranquilizer    </w:t>
      </w:r>
      <w:r>
        <w:t xml:space="preserve">   Steroids    </w:t>
      </w:r>
      <w:r>
        <w:t xml:space="preserve">   Speed    </w:t>
      </w:r>
      <w:r>
        <w:t xml:space="preserve">   Poppers    </w:t>
      </w:r>
      <w:r>
        <w:t xml:space="preserve">   Magic mushrooms    </w:t>
      </w:r>
      <w:r>
        <w:t xml:space="preserve">   Crack    </w:t>
      </w:r>
      <w:r>
        <w:t xml:space="preserve">   Dope    </w:t>
      </w:r>
      <w:r>
        <w:t xml:space="preserve">   Acid    </w:t>
      </w:r>
      <w:r>
        <w:t xml:space="preserve">   Methadone    </w:t>
      </w:r>
      <w:r>
        <w:t xml:space="preserve">   Legal highs    </w:t>
      </w:r>
      <w:r>
        <w:t xml:space="preserve">   Marijuana    </w:t>
      </w:r>
      <w:r>
        <w:t xml:space="preserve">   Ecstasy    </w:t>
      </w:r>
      <w:r>
        <w:t xml:space="preserve">   mdma    </w:t>
      </w:r>
      <w:r>
        <w:t xml:space="preserve">   Heroin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</dc:title>
  <dcterms:created xsi:type="dcterms:W3CDTF">2021-10-11T05:43:21Z</dcterms:created>
  <dcterms:modified xsi:type="dcterms:W3CDTF">2021-10-11T05:43:21Z</dcterms:modified>
</cp:coreProperties>
</file>