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1-10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allopurinol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zithromax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Alprazolam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Norvasc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Amlodipine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Lipitor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Amoxicillin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wellbutrin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Amoxicillin/Potassium Clavulanate 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Augmentin XR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Amphetamine / Dextroamphetamine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Adderall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Atenolol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Tenormin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Atorvastatin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Xanax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Azithromycin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zyloprim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bupropion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Amoxil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1-10 </dc:title>
  <dcterms:created xsi:type="dcterms:W3CDTF">2021-10-11T05:44:46Z</dcterms:created>
  <dcterms:modified xsi:type="dcterms:W3CDTF">2021-10-11T05:44:46Z</dcterms:modified>
</cp:coreProperties>
</file>