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Inject    </w:t>
      </w:r>
      <w:r>
        <w:t xml:space="preserve">   Depression    </w:t>
      </w:r>
      <w:r>
        <w:t xml:space="preserve">   Anxiety    </w:t>
      </w:r>
      <w:r>
        <w:t xml:space="preserve">   Stroke    </w:t>
      </w:r>
      <w:r>
        <w:t xml:space="preserve">   Mental health    </w:t>
      </w:r>
      <w:r>
        <w:t xml:space="preserve">   Hallucinations    </w:t>
      </w:r>
      <w:r>
        <w:t xml:space="preserve">   Drugs    </w:t>
      </w:r>
      <w:r>
        <w:t xml:space="preserve">   Class B    </w:t>
      </w:r>
      <w:r>
        <w:t xml:space="preserve">   Anabolic steroid    </w:t>
      </w:r>
      <w:r>
        <w:t xml:space="preserve">   Heroin    </w:t>
      </w:r>
      <w:r>
        <w:t xml:space="preserve">   Prescription    </w:t>
      </w:r>
      <w:r>
        <w:t xml:space="preserve">   Beta blockers    </w:t>
      </w:r>
      <w:r>
        <w:t xml:space="preserve">   Doping    </w:t>
      </w:r>
      <w:r>
        <w:t xml:space="preserve">   Schizophrenia    </w:t>
      </w:r>
      <w:r>
        <w:t xml:space="preserve">   Addiction    </w:t>
      </w:r>
      <w:r>
        <w:t xml:space="preserve">   Cannabis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2021-10-11T05:42:39Z</dcterms:created>
  <dcterms:modified xsi:type="dcterms:W3CDTF">2021-10-11T05:42:39Z</dcterms:modified>
</cp:coreProperties>
</file>