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Ergot Fungus    </w:t>
      </w:r>
      <w:r>
        <w:t xml:space="preserve">   Cid    </w:t>
      </w:r>
      <w:r>
        <w:t xml:space="preserve">   Acid    </w:t>
      </w:r>
      <w:r>
        <w:t xml:space="preserve">   LSD    </w:t>
      </w:r>
      <w:r>
        <w:t xml:space="preserve">   Snack    </w:t>
      </w:r>
      <w:r>
        <w:t xml:space="preserve">   Junk    </w:t>
      </w:r>
      <w:r>
        <w:t xml:space="preserve">   Heroin    </w:t>
      </w:r>
      <w:r>
        <w:t xml:space="preserve">   Brain    </w:t>
      </w:r>
      <w:r>
        <w:t xml:space="preserve">   Rush    </w:t>
      </w:r>
      <w:r>
        <w:t xml:space="preserve">   Inhalants    </w:t>
      </w:r>
      <w:r>
        <w:t xml:space="preserve">   Glass    </w:t>
      </w:r>
      <w:r>
        <w:t xml:space="preserve">   Crystal    </w:t>
      </w:r>
      <w:r>
        <w:t xml:space="preserve">   Crank    </w:t>
      </w:r>
      <w:r>
        <w:t xml:space="preserve">   Meth    </w:t>
      </w:r>
      <w:r>
        <w:t xml:space="preserve">   Cocoa Plant    </w:t>
      </w:r>
      <w:r>
        <w:t xml:space="preserve">   Snow    </w:t>
      </w:r>
      <w:r>
        <w:t xml:space="preserve">   Coke    </w:t>
      </w:r>
      <w:r>
        <w:t xml:space="preserve">   Cocaine    </w:t>
      </w:r>
      <w:r>
        <w:t xml:space="preserve">   Spice    </w:t>
      </w:r>
      <w:r>
        <w:t xml:space="preserve">   Bath Salts    </w:t>
      </w:r>
      <w:r>
        <w:t xml:space="preserve">   Synthetic Drugs    </w:t>
      </w:r>
      <w:r>
        <w:t xml:space="preserve">   Booze    </w:t>
      </w:r>
      <w:r>
        <w:t xml:space="preserve">   Juice    </w:t>
      </w:r>
      <w:r>
        <w:t xml:space="preserve">   X    </w:t>
      </w:r>
      <w:r>
        <w:t xml:space="preserve">   Love Drug    </w:t>
      </w:r>
      <w:r>
        <w:t xml:space="preserve">   Liver    </w:t>
      </w:r>
      <w:r>
        <w:t xml:space="preserve">   Opiates    </w:t>
      </w:r>
      <w:r>
        <w:t xml:space="preserve">   Hallucinogens    </w:t>
      </w:r>
      <w:r>
        <w:t xml:space="preserve">   Stimulant    </w:t>
      </w:r>
      <w:r>
        <w:t xml:space="preserve">   Depressant    </w:t>
      </w:r>
      <w:r>
        <w:t xml:space="preserve">   Weed    </w:t>
      </w:r>
      <w:r>
        <w:t xml:space="preserve">   Mary Jane    </w:t>
      </w:r>
      <w:r>
        <w:t xml:space="preserve">   Cannabis    </w:t>
      </w:r>
      <w:r>
        <w:t xml:space="preserve">   Ecstasy    </w:t>
      </w:r>
      <w:r>
        <w:t xml:space="preserve">   Ethanol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2021-10-11T05:43:31Z</dcterms:created>
  <dcterms:modified xsi:type="dcterms:W3CDTF">2021-10-11T05:43:31Z</dcterms:modified>
</cp:coreProperties>
</file>