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MDMA    </w:t>
      </w:r>
      <w:r>
        <w:t xml:space="preserve">   Valium    </w:t>
      </w:r>
      <w:r>
        <w:t xml:space="preserve">   Magic Mushrooms    </w:t>
      </w:r>
      <w:r>
        <w:t xml:space="preserve">   Roofies    </w:t>
      </w:r>
      <w:r>
        <w:t xml:space="preserve">   Spice    </w:t>
      </w:r>
      <w:r>
        <w:t xml:space="preserve">   M-CAT    </w:t>
      </w:r>
      <w:r>
        <w:t xml:space="preserve">   Ketamine    </w:t>
      </w:r>
      <w:r>
        <w:t xml:space="preserve">   Gas    </w:t>
      </w:r>
      <w:r>
        <w:t xml:space="preserve">   Ecstasy    </w:t>
      </w:r>
      <w:r>
        <w:t xml:space="preserve">   Crystal Meth    </w:t>
      </w:r>
      <w:r>
        <w:t xml:space="preserve">   Crack    </w:t>
      </w:r>
      <w:r>
        <w:t xml:space="preserve">   Cocaine    </w:t>
      </w:r>
      <w:r>
        <w:t xml:space="preserve">   Alcohol    </w:t>
      </w:r>
      <w:r>
        <w:t xml:space="preserve">   Acid    </w:t>
      </w:r>
      <w:r>
        <w:t xml:space="preserve">   Heroin    </w:t>
      </w:r>
      <w:r>
        <w:t xml:space="preserve">   Cannabis    </w:t>
      </w:r>
      <w:r>
        <w:t xml:space="preserve">   Amphetamine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2021-10-11T05:43:41Z</dcterms:created>
  <dcterms:modified xsi:type="dcterms:W3CDTF">2021-10-11T05:43:41Z</dcterms:modified>
</cp:coreProperties>
</file>