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OVERDOSE    </w:t>
      </w:r>
      <w:r>
        <w:t xml:space="preserve">   ADDICTION    </w:t>
      </w:r>
      <w:r>
        <w:t xml:space="preserve">   LSD    </w:t>
      </w:r>
      <w:r>
        <w:t xml:space="preserve">   MARJIANA    </w:t>
      </w:r>
      <w:r>
        <w:t xml:space="preserve">   XANAX    </w:t>
      </w:r>
      <w:r>
        <w:t xml:space="preserve">   ACID    </w:t>
      </w:r>
      <w:r>
        <w:t xml:space="preserve">   CODEINE    </w:t>
      </w:r>
      <w:r>
        <w:t xml:space="preserve">   HEROIN    </w:t>
      </w:r>
      <w:r>
        <w:t xml:space="preserve">   REHAB    </w:t>
      </w:r>
      <w:r>
        <w:t xml:space="preserve">   NARCOTICS    </w:t>
      </w:r>
      <w:r>
        <w:t xml:space="preserve">   PHANTASTICA    </w:t>
      </w:r>
      <w:r>
        <w:t xml:space="preserve">   PSYCHEDELICS    </w:t>
      </w:r>
      <w:r>
        <w:t xml:space="preserve">   DELIRIANTS    </w:t>
      </w:r>
      <w:r>
        <w:t xml:space="preserve">   DOM    </w:t>
      </w:r>
      <w:r>
        <w:t xml:space="preserve">   DOSAGE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2021-10-11T05:43:43Z</dcterms:created>
  <dcterms:modified xsi:type="dcterms:W3CDTF">2021-10-11T05:43:43Z</dcterms:modified>
</cp:coreProperties>
</file>