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Mucinex    </w:t>
      </w:r>
      <w:r>
        <w:t xml:space="preserve">   Afrin    </w:t>
      </w:r>
      <w:r>
        <w:t xml:space="preserve">   Phenergan    </w:t>
      </w:r>
      <w:r>
        <w:t xml:space="preserve">   Pepto-Bismol    </w:t>
      </w:r>
      <w:r>
        <w:t xml:space="preserve">   Sudafed    </w:t>
      </w:r>
      <w:r>
        <w:t xml:space="preserve">   Aleve    </w:t>
      </w:r>
      <w:r>
        <w:t xml:space="preserve">   Laxatives    </w:t>
      </w:r>
      <w:r>
        <w:t xml:space="preserve">   Zyrtec    </w:t>
      </w:r>
      <w:r>
        <w:t xml:space="preserve">   Aspirin    </w:t>
      </w:r>
      <w:r>
        <w:t xml:space="preserve">   Tylenol    </w:t>
      </w:r>
      <w:r>
        <w:t xml:space="preserve">   Ecstasy    </w:t>
      </w:r>
      <w:r>
        <w:t xml:space="preserve">   Adderall    </w:t>
      </w:r>
      <w:r>
        <w:t xml:space="preserve">   OxyContin    </w:t>
      </w:r>
      <w:r>
        <w:t xml:space="preserve">   Lortab    </w:t>
      </w:r>
      <w:r>
        <w:t xml:space="preserve">   Bath Salts    </w:t>
      </w:r>
      <w:r>
        <w:t xml:space="preserve">   Purple Drank    </w:t>
      </w:r>
      <w:r>
        <w:t xml:space="preserve">   Heroin    </w:t>
      </w:r>
      <w:r>
        <w:t xml:space="preserve">   Crystal Meth    </w:t>
      </w:r>
      <w:r>
        <w:t xml:space="preserve">   Lomotil    </w:t>
      </w:r>
      <w:r>
        <w:t xml:space="preserve">   Benadryl    </w:t>
      </w:r>
      <w:r>
        <w:t xml:space="preserve">   Claritin    </w:t>
      </w:r>
      <w:r>
        <w:t xml:space="preserve">   Neosporin    </w:t>
      </w:r>
      <w:r>
        <w:t xml:space="preserve">   Robitussin    </w:t>
      </w:r>
      <w:r>
        <w:t xml:space="preserve">   Molly    </w:t>
      </w:r>
      <w:r>
        <w:t xml:space="preserve">   Cocaine    </w:t>
      </w:r>
      <w:r>
        <w:t xml:space="preserve">   Marijuana    </w:t>
      </w:r>
      <w:r>
        <w:t xml:space="preserve">   LSD    </w:t>
      </w:r>
      <w:r>
        <w:t xml:space="preserve">   Tums    </w:t>
      </w:r>
      <w:r>
        <w:t xml:space="preserve">   Ibuprofen    </w:t>
      </w:r>
      <w:r>
        <w:t xml:space="preserve">   NyQuil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2021-10-11T05:42:44Z</dcterms:created>
  <dcterms:modified xsi:type="dcterms:W3CDTF">2021-10-11T05:42:44Z</dcterms:modified>
</cp:coreProperties>
</file>