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Crisis    </w:t>
      </w:r>
      <w:r>
        <w:t xml:space="preserve">   opium    </w:t>
      </w:r>
      <w:r>
        <w:t xml:space="preserve">   treatment    </w:t>
      </w:r>
      <w:r>
        <w:t xml:space="preserve">   inject    </w:t>
      </w:r>
      <w:r>
        <w:t xml:space="preserve">   smoke    </w:t>
      </w:r>
      <w:r>
        <w:t xml:space="preserve">   snort    </w:t>
      </w:r>
      <w:r>
        <w:t xml:space="preserve">   liquid    </w:t>
      </w:r>
      <w:r>
        <w:t xml:space="preserve">   powder    </w:t>
      </w:r>
      <w:r>
        <w:t xml:space="preserve">   long-term    </w:t>
      </w:r>
      <w:r>
        <w:t xml:space="preserve">   short-term    </w:t>
      </w:r>
      <w:r>
        <w:t xml:space="preserve">   withdraw    </w:t>
      </w:r>
      <w:r>
        <w:t xml:space="preserve">   drugs    </w:t>
      </w:r>
      <w:r>
        <w:t xml:space="preserve">   just say no    </w:t>
      </w:r>
      <w:r>
        <w:t xml:space="preserve">   overdose    </w:t>
      </w:r>
      <w:r>
        <w:t xml:space="preserve">   effects    </w:t>
      </w:r>
      <w:r>
        <w:t xml:space="preserve">   Epidemic    </w:t>
      </w:r>
      <w:r>
        <w:t xml:space="preserve">   Fentanyl    </w:t>
      </w:r>
      <w:r>
        <w:t xml:space="preserve">   Heroin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</dc:title>
  <dcterms:created xsi:type="dcterms:W3CDTF">2021-10-11T05:43:48Z</dcterms:created>
  <dcterms:modified xsi:type="dcterms:W3CDTF">2021-10-11T05:43:48Z</dcterms:modified>
</cp:coreProperties>
</file>