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Stimulant that can increase reaction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 of Hallucinogen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lowered as a short term effect of alcohol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 of a recreational depressant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drug that alters the release of chemiclas across the synapse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Drugs that are taken for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addictie drug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drug that decreases the release of chemicals across the synapse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 of a painkiller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Reduce appetite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2021-10-11T05:43:49Z</dcterms:created>
  <dcterms:modified xsi:type="dcterms:W3CDTF">2021-10-11T05:43:49Z</dcterms:modified>
</cp:coreProperties>
</file>