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taken with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synthetic opioid that is 50 times more potent than heroin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LSD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3 times stronger than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drug found in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states have legalized weed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form of cocaine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MDMA can also be referred to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treat cancer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allowed to be consumed at the age of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drug addict tries to quit they go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made drugs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abuse effects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 white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made drug known as "cloud 9"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2021-10-11T05:43:51Z</dcterms:created>
  <dcterms:modified xsi:type="dcterms:W3CDTF">2021-10-11T05:43:51Z</dcterms:modified>
</cp:coreProperties>
</file>