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depressant that can be injected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Overdose can cause blue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Eccy, love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cause hallucinations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cause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Reduces nervous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Increases activity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known as booze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2021-10-11T05:43:56Z</dcterms:created>
  <dcterms:modified xsi:type="dcterms:W3CDTF">2021-10-11T05:43:56Z</dcterms:modified>
</cp:coreProperties>
</file>