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Drugs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addictive drug found in tobacco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smoke from the burning end of a pipe, cigarette, or cigar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Thickened, white, leathery-looking spots on the inside of the mouth that can develop into oral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smoke exhaled from the lungs of a smoker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drug that increases the action of the central nervous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colorless, odorless, and poisoness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substance that causes physcological or psychological 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cancer-causing substance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that occurs in the body when nicotine is no longer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product that delivers small amounts of nicotine into the user's system while he or she is trying to give up the tobacco habit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Tobacco that is sniffed through the nose, held in the mouth, or chewed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Air that has been contaminated by tobacco smoke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thick, sticky, dark fluid produced when tobacco burns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Drugs</dc:title>
  <dcterms:created xsi:type="dcterms:W3CDTF">2021-10-11T05:42:36Z</dcterms:created>
  <dcterms:modified xsi:type="dcterms:W3CDTF">2021-10-11T05:42:36Z</dcterms:modified>
</cp:coreProperties>
</file>