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worried all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something that you can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have to have something every minute of 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feel no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deceiving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fine dry particles produced by grinding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remembering one of your memories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in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not in touch with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imagining something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freaking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spineless cactus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world that is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journey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2021-10-11T05:42:38Z</dcterms:created>
  <dcterms:modified xsi:type="dcterms:W3CDTF">2021-10-11T05:42:38Z</dcterms:modified>
</cp:coreProperties>
</file>