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ziprasidone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rizatriptan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mupirocin (topical)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Micronase, DiaBeta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linagliptin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hydrocortisone (rectal)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lisdexamfetamine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Ritalin(IR) / Methylin(IR) / Metadate(ER) / Concerta(ER)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desvenlafaxine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hydrocortisone (rectal)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famotidine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baclofen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dicyclomine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prednisolone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diphenoxylate w/ atropine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methocarbamol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nabumetone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sitagliptin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lurasidone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olanzapine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benztropine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Lithonate, Lithotabs, Lithobid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Sinequan, Silenor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nortriptyline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metoclopramide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clobetasol (topical)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lansoprazole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canagliflozin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clindamycin (oral)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imipramine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prochlorperazine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Levsin, Levbid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linaclotide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raloxifene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Dilantin, Kapseals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metronidazole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Victoza, Saxenda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Tegretol (XR), Carbatrol ER, Equetro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Macrodantin, Macrobid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triamcinolone (topical)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vilazodone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doxycycline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colchicine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dexlansoprazole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primidone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dexmethylphenidate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guanfacine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orphenadrine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1</dc:title>
  <dcterms:created xsi:type="dcterms:W3CDTF">2021-10-11T05:44:01Z</dcterms:created>
  <dcterms:modified xsi:type="dcterms:W3CDTF">2021-10-11T05:44:01Z</dcterms:modified>
</cp:coreProperties>
</file>