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Dependant    </w:t>
      </w:r>
      <w:r>
        <w:t xml:space="preserve">   Drug    </w:t>
      </w:r>
      <w:r>
        <w:t xml:space="preserve">   Morphine    </w:t>
      </w:r>
      <w:r>
        <w:t xml:space="preserve">   Smoking    </w:t>
      </w:r>
      <w:r>
        <w:t xml:space="preserve">   Ecstasy    </w:t>
      </w:r>
      <w:r>
        <w:t xml:space="preserve">   Steroids    </w:t>
      </w:r>
      <w:r>
        <w:t xml:space="preserve">   Withdrawal    </w:t>
      </w:r>
      <w:r>
        <w:t xml:space="preserve">   Damaging    </w:t>
      </w:r>
      <w:r>
        <w:t xml:space="preserve">   Cannabis    </w:t>
      </w:r>
      <w:r>
        <w:t xml:space="preserve">   Weed    </w:t>
      </w:r>
      <w:r>
        <w:t xml:space="preserve">   Recreational    </w:t>
      </w:r>
      <w:r>
        <w:t xml:space="preserve">   Illegal    </w:t>
      </w:r>
      <w:r>
        <w:t xml:space="preserve">   Overdose    </w:t>
      </w:r>
      <w:r>
        <w:t xml:space="preserve">   Tobacco    </w:t>
      </w:r>
      <w:r>
        <w:t xml:space="preserve">   Alcohol    </w:t>
      </w:r>
      <w:r>
        <w:t xml:space="preserve">   Caffeine    </w:t>
      </w:r>
      <w:r>
        <w:t xml:space="preserve">   Addiction    </w:t>
      </w:r>
      <w:r>
        <w:t xml:space="preserve">   Prescribed    </w:t>
      </w:r>
      <w:r>
        <w:t xml:space="preserve">   Cocaine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;)</dc:title>
  <dcterms:created xsi:type="dcterms:W3CDTF">2021-10-11T05:44:14Z</dcterms:created>
  <dcterms:modified xsi:type="dcterms:W3CDTF">2021-10-11T05:44:14Z</dcterms:modified>
</cp:coreProperties>
</file>