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some called charlie that is consumed through the nose, inhaled or injected. the side effects include loss of contact with reality, an intense feeling of happiness or aggregation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made out of codeine cough syrup, soda, and sometimes hard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slang term for a drug discovered by German chemist in 1912. The name of this drug is also a girls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to lace other drugs you'd buy on the streets. this drug is also the reason a famous rapper overdosed and lost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opiate prescribed by doctors to people who experience chronic 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rug or chemical is capable of producing hallucinations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seven letter word that starts with "E" and ends with "Y", also known as "the love drug"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steroids is well known as a drug used by athletes to improve their performance, what is the main sign of steroid 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depressant in the form of a liquid, the more  technical term is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slang word for amphetamines. this drug makes you feel awake or alert, but users are prone to feelings of anxiety, irritability, restlessness and dizziness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2021-10-11T05:44:07Z</dcterms:created>
  <dcterms:modified xsi:type="dcterms:W3CDTF">2021-10-11T05:44:07Z</dcterms:modified>
</cp:coreProperties>
</file>