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sadness    </w:t>
      </w:r>
      <w:r>
        <w:t xml:space="preserve">   gambling    </w:t>
      </w:r>
      <w:r>
        <w:t xml:space="preserve">   overdose    </w:t>
      </w:r>
      <w:r>
        <w:t xml:space="preserve">   pain    </w:t>
      </w:r>
      <w:r>
        <w:t xml:space="preserve">   alcohol    </w:t>
      </w:r>
      <w:r>
        <w:t xml:space="preserve">   mentalillness    </w:t>
      </w:r>
      <w:r>
        <w:t xml:space="preserve">   depression    </w:t>
      </w:r>
      <w:r>
        <w:t xml:space="preserve">   rehab    </w:t>
      </w:r>
      <w:r>
        <w:t xml:space="preserve">   paranoia    </w:t>
      </w:r>
      <w:r>
        <w:t xml:space="preserve">   relapse    </w:t>
      </w:r>
      <w:r>
        <w:t xml:space="preserve">   crime    </w:t>
      </w:r>
      <w:r>
        <w:t xml:space="preserve">   withdrawal    </w:t>
      </w:r>
      <w:r>
        <w:t xml:space="preserve">   habit    </w:t>
      </w:r>
      <w:r>
        <w:t xml:space="preserve">   medicine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2021-10-11T05:44:19Z</dcterms:created>
  <dcterms:modified xsi:type="dcterms:W3CDTF">2021-10-11T05:44:19Z</dcterms:modified>
</cp:coreProperties>
</file>