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too much alcohol can cause this the following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official name is MDMA, but most refer to this drug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Methamphetamine is also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drug is sometimes soaked into blotting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struggle with drug abuse can be sent to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drug originally created to treat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illicit drug is now used for medicinal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drugs can cause you to see/hear things that aren't real. This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Withdrawals from drugs can cause this mental health 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is also known as Mushies?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Consuming too many drugs can cause something fatal to happen, this is defined as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someone has once they have stopped taking a drug they were once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lettered date rape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drugged with a date rape drug can lead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classification of Rohypnol?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Cocaine was intentionally made as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produced after people take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drug do people rub into their 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regularly takes/consumes drugs and cannot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2022-09-03T17:12:51Z</dcterms:created>
  <dcterms:modified xsi:type="dcterms:W3CDTF">2022-09-03T17:12:51Z</dcterms:modified>
</cp:coreProperties>
</file>