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drugs can cause this medical illness that negativity affects how you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Methamphetamines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known as who regularly consumes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Consuming too much alcohol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effect drug users will experience?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to help someone with a strong drug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drug is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street name for this drug is; 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Marijuana classification?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Rohypnol classification?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rape drug, 3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need to do something regularly, such as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feels ill because they have stopped taking an addictive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drugs taken at the one time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drug can cause a person to see or hear things that are not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 shows this drug may help cancer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particular drug that comes in a pill, tablet and capsule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Roofies is a street name for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Marijuana is known as..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way Cocaine is taken?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2022-09-03T14:51:31Z</dcterms:created>
  <dcterms:modified xsi:type="dcterms:W3CDTF">2022-09-03T14:51:31Z</dcterms:modified>
</cp:coreProperties>
</file>