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GHB lead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Rohypnol was originally created to treat?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drug in Australia is currently trying to be legalised for medical 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organ processes the alcohol out of the bloodstream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drug is a date rape drug?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drug is LSD?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 tranquilizer?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drug starting with 'E' is a party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soft drink use to contain Cocaine in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a slang word for Methamphtamine?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drug do you get hangovers from?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</dc:title>
  <dcterms:created xsi:type="dcterms:W3CDTF">2021-10-11T05:42:34Z</dcterms:created>
  <dcterms:modified xsi:type="dcterms:W3CDTF">2021-10-11T05:42:34Z</dcterms:modified>
</cp:coreProperties>
</file>