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 drug is a drug that you are prohibited by the government to carry, consume, or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2016 2.7% of 12-17 year olds have tried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serve alcohol at a public venue, you have to have an alcohol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Australians aged 40-49 are more likely than other age groups to die of drug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that shares its nickname with a 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 was originally made to treat...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proper term for a drug that causes hallucinations?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used to insert heroin into veins?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hallucinogenic substance found in magic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Classification of heroin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drug is found in black tea and most energy drinks?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a psychoactive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legal drinking age in Australia?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only drug to be "picked and eaten raw"?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LSD's main ingredient?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that you need to get your doctor's permission to buy are called ________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4th most common drug involved in ambulance attendances?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drug has the nickname "black tar"?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drug made from fermented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Street name given to the tablets made of methamphetamines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2016 1.6% of 12-17 year olds have tried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could a drug addict go to get sober?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2021-10-11T05:42:36Z</dcterms:created>
  <dcterms:modified xsi:type="dcterms:W3CDTF">2021-10-11T05:42:36Z</dcterms:modified>
</cp:coreProperties>
</file>